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书名：静液挤压译文集</w:t>
      </w:r>
    </w:p>
    <w:p>
      <w:r>
        <w:t>作者：冶金部有色金属研究院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静液挤压译文集 评论地址：https://www.jiaokey.com/book/detail/10810269.html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