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书名：运动与身体成份  运动控制肥胖机制及应用研究</w:t>
      </w:r>
    </w:p>
    <w:p>
      <w:r>
        <w:t>作者：杨锡让等著</w:t>
      </w:r>
    </w:p>
    <w:p>
      <w:r>
        <w:t>出版社：北京:北京体育大学出版社,1998.08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运动与身体成份  运动控制肥胖机制及应用研究 评论地址：https://www.jiaokey.com/book/detail/10810215.html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