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8  消费者自我保护方法</w:t>
      </w:r>
    </w:p>
    <w:p>
      <w:r>
        <w:t>作者：陈昌正主编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总页数：132</w:t>
      </w:r>
    </w:p>
    <w:p>
      <w:r>
        <w:t>更多请访问教客网: www.jiaokey.com</w:t>
      </w:r>
    </w:p>
    <w:p>
      <w:r>
        <w:t>伪劣商品简易识别法丛书  8  消费者自我保护方法 评论地址：https://www.jiaokey.com/book/detail/10810190.html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