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芳茗园之夜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芳茗园之夜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本书出售、求购地址：https://www.jiaokey.com/book/detail/10810105.html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关键词搜索：https://www.jiaokey.com/tag/芳茗园之夜.html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