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东亚金融危机的分析与启示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东亚金融危机的分析与启示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本书出售、求购地址：https://www.jiaokey.com/book/detail/10810088.html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关键词搜索：https://www.jiaokey.com/tag/东亚金融危机的分析与启示.html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