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转轨中的探索  农村金融体制改革论文选</w:t>
      </w:r>
    </w:p>
    <w:p>
      <w:r>
        <w:rPr>
          <w:rFonts w:ascii="宋体" w:hAnsi="宋体" w:eastAsia="宋体"/>
          <w:sz w:val="24"/>
        </w:rPr>
        <w:t>中国农业银行武汉管理干部学院银行信贷系编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转轨中的探索  农村金融体制改革论文选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中国农业银行武汉管理干部学院银行信贷系编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农村金融-经济体制改革(地点: 中国 学科: 文集) 经济体制改革-农村金融(地点: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本书出售、求购地址：https://www.jiaokey.com/book/detail/10810077.html</w:t>
      </w:r>
    </w:p>
    <w:p>
      <w:r>
        <w:t>更多相关图书推荐：https://www.jiaokey.com</w:t>
      </w:r>
    </w:p>
    <w:p>
      <w:r>
        <w:t>中国农业银行武汉管理干部学院银行信贷系编 其他作品：https://www.jiaokey.com/tag/中国农业银行武汉管理干部学院银行信贷系编.html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关键词搜索：https://www.jiaokey.com/tag/农村金融-经济体制改革(地点: 中国 学科: 文集) 经济体制改革-农村金融(地点: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