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书名：无损检测人员考核培训教材  磁粉探伤</w:t>
      </w:r>
    </w:p>
    <w:p>
      <w:r>
        <w:t>作者：全国锅炉压力容器无损检测人员资格鉴定考核委员会</w:t>
      </w:r>
    </w:p>
    <w:p>
      <w:r>
        <w:t>出版社：北京：劳动人事出版社</w:t>
      </w:r>
    </w:p>
    <w:p>
      <w:r>
        <w:t>出版日期：1989.05</w:t>
      </w:r>
    </w:p>
    <w:p>
      <w:r>
        <w:t>总页数：195</w:t>
      </w:r>
    </w:p>
    <w:p>
      <w:r>
        <w:t>更多请访问教客网: www.jiaokey.com</w:t>
      </w:r>
    </w:p>
    <w:p>
      <w:r>
        <w:t>无损检测人员考核培训教材  磁粉探伤 评论地址：https://www.jiaokey.com/book/detail/10810058.html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