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书名：漏卧鲁沟的婚礼</w:t>
      </w:r>
    </w:p>
    <w:p>
      <w:r>
        <w:t>作者：王子尧译述；王冶新整理</w:t>
      </w:r>
    </w:p>
    <w:p>
      <w:r>
        <w:t>出版社：贵阳：贵州人民出版社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漏卧鲁沟的婚礼 评论地址：https://www.jiaokey.com/book/detail/10809869.html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