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书名：红十字卫生救护教材</w:t>
      </w:r>
    </w:p>
    <w:p>
      <w:r>
        <w:t>作者：李铁城，郭玉珑主编</w:t>
      </w:r>
    </w:p>
    <w:p>
      <w:r>
        <w:t>出版社：沈阳：辽宁大学出版社</w:t>
      </w:r>
    </w:p>
    <w:p>
      <w:r>
        <w:t>出版日期：1991.09</w:t>
      </w:r>
    </w:p>
    <w:p>
      <w:r>
        <w:t>总页数：103</w:t>
      </w:r>
    </w:p>
    <w:p>
      <w:r>
        <w:t>更多请访问教客网: www.jiaokey.com</w:t>
      </w:r>
    </w:p>
    <w:p>
      <w:r>
        <w:t>红十字卫生救护教材 评论地址：https://www.jiaokey.com/book/detail/10809798.html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