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春燕配  戏曲专集</w:t>
      </w:r>
    </w:p>
    <w:p>
      <w:r>
        <w:rPr>
          <w:rFonts w:ascii="宋体" w:hAnsi="宋体" w:eastAsia="宋体"/>
          <w:sz w:val="24"/>
        </w:rPr>
        <w:t>云南省群众艺术馆，云南人民出版社合编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春燕配  戏曲专集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云南省群众艺术馆，云南人民出版社合编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本书出售、求购地址：https://www.jiaokey.com/book/detail/10809766.html</w:t>
      </w:r>
    </w:p>
    <w:p>
      <w:r>
        <w:t>更多相关图书推荐：https://www.jiaokey.com</w:t>
      </w:r>
    </w:p>
    <w:p>
      <w:r>
        <w:t>云南省群众艺术馆，云南人民出版社合编 其他作品：https://www.jiaokey.com/tag/云南省群众艺术馆，云南人民出版社合编.html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关键词搜索：https://www.jiaokey.com/tag/春燕配  戏曲专集.html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