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  健康促进重要文献选编  庆祝世界卫生组织成立五十周年</w:t>
      </w:r>
    </w:p>
    <w:p>
      <w:r>
        <w:t>作者:中华人民共和国卫生部卫生监督司等编</w:t>
      </w:r>
    </w:p>
    <w:p>
      <w:r>
        <w:t>出版社:北京：中国人口出版社</w:t>
      </w:r>
    </w:p>
    <w:p>
      <w:r>
        <w:t>出版日期：1998.05</w:t>
      </w:r>
    </w:p>
    <w:p>
      <w:r>
        <w:t>总页数：212</w:t>
      </w:r>
    </w:p>
    <w:p>
      <w:r>
        <w:t>更多请访问教客网:www.jiaokey.com</w:t>
      </w:r>
    </w:p>
    <w:p>
      <w:r>
        <w:t>健康教育  健康促进重要文献选编  庆祝世界卫生组织成立五十周年评论地址：https://www.jiaokey.com/book/detail/10809755.html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