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书名：宁夏黄河经济论文集</w:t>
      </w:r>
    </w:p>
    <w:p>
      <w:r>
        <w:t>作者：胡宛禾，王正伟主编；宁夏区党委政策研究室编选</w:t>
      </w:r>
    </w:p>
    <w:p>
      <w:r>
        <w:t>出版社：银川：宁夏人民出版社</w:t>
      </w:r>
    </w:p>
    <w:p>
      <w:r>
        <w:t>出版日期：1992.02</w:t>
      </w:r>
    </w:p>
    <w:p>
      <w:r>
        <w:t>总页数：295</w:t>
      </w:r>
    </w:p>
    <w:p>
      <w:r>
        <w:t>更多请访问教客网: www.jiaokey.com</w:t>
      </w:r>
    </w:p>
    <w:p>
      <w:r>
        <w:t>宁夏黄河经济论文集 评论地址：https://www.jiaokey.com/book/detail/10809737.html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