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书名：自适应滤波器</w:t>
      </w:r>
    </w:p>
    <w:p>
      <w:r>
        <w:t>作者：（英）科 恩（Cowan，C.F.N.），（英）格兰特（Grant，P.M.）主编；邵祥义等译</w:t>
      </w:r>
    </w:p>
    <w:p>
      <w:r>
        <w:t>出版社：上海：复旦大学出版社</w:t>
      </w:r>
    </w:p>
    <w:p>
      <w:r>
        <w:t>出版日期：1990.04</w:t>
      </w:r>
    </w:p>
    <w:p>
      <w:r>
        <w:t>总页数：318</w:t>
      </w:r>
    </w:p>
    <w:p>
      <w:r>
        <w:t>更多请访问教客网: www.jiaokey.com</w:t>
      </w:r>
    </w:p>
    <w:p>
      <w:r>
        <w:t>自适应滤波器 评论地址：https://www.jiaokey.com/book/detail/10809732.html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