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企业普法必读-“十法六条例”问答</w:t>
      </w:r>
    </w:p>
    <w:p>
      <w:r>
        <w:rPr>
          <w:rFonts w:ascii="宋体" w:hAnsi="宋体" w:eastAsia="宋体"/>
          <w:sz w:val="24"/>
        </w:rPr>
        <w:t>乐凤娟，罗德银等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企业普法必读-“十法六条例”问答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乐凤娟，罗德银等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本书出售、求购地址：https://www.jiaokey.com/book/detail/10809692.html</w:t>
      </w:r>
    </w:p>
    <w:p>
      <w:r>
        <w:t>更多相关图书推荐：https://www.jiaokey.com</w:t>
      </w:r>
    </w:p>
    <w:p>
      <w:r>
        <w:t>乐凤娟，罗德银等 其他作品：https://www.jiaokey.com/tag/乐凤娟，罗德银等.html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关键词搜索：https://www.jiaokey.com/tag/企业普法必读-“十法六条例”问答.html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