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书名：一汽在改革开放时期的技术改造  来自生产第一线的调查报告</w:t>
      </w:r>
    </w:p>
    <w:p>
      <w:r>
        <w:t>作者：国务院经济技术社会发展研究中心技改调研组编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总页数：316</w:t>
      </w:r>
    </w:p>
    <w:p>
      <w:r>
        <w:t>更多请访问教客网: www.jiaokey.com</w:t>
      </w:r>
    </w:p>
    <w:p>
      <w:r>
        <w:t>一汽在改革开放时期的技术改造  来自生产第一线的调查报告 评论地址：https://www.jiaokey.com/book/detail/10809511.html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