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浙江省科技成果转化为生产力的现状与对策</w:t>
      </w:r>
    </w:p>
    <w:p>
      <w:r>
        <w:rPr>
          <w:rFonts w:ascii="宋体" w:hAnsi="宋体" w:eastAsia="宋体"/>
          <w:sz w:val="24"/>
        </w:rPr>
        <w:t>陆立军主编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浙江省科技成果转化为生产力的现状与对策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本书出售、求购地址：https://www.jiaokey.com/book/detail/10809496.html</w:t>
      </w:r>
    </w:p>
    <w:p>
      <w:r>
        <w:t>更多相关图书推荐：https://www.jiaokey.com</w:t>
      </w:r>
    </w:p>
    <w:p>
      <w:r>
        <w:t>陆立军主编 其他作品：https://www.jiaokey.com/tag/陆立军主编.html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关键词搜索：https://www.jiaokey.com/tag/浙江省科技成果转化为生产力的现状与对策.html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