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书名：中国历史与史学  祝贺杨翼骧先生八十寿辰学术论文集</w:t>
      </w:r>
    </w:p>
    <w:p>
      <w:r>
        <w:t>作者：南开大学《中国历史与史学》编辑组编</w:t>
      </w:r>
    </w:p>
    <w:p>
      <w:r>
        <w:t>出版社：北京：北京图书馆出版社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中国历史与史学  祝贺杨翼骧先生八十寿辰学术论文集 评论地址：https://www.jiaokey.com/book/detail/10809490.html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