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提高管理能力的100个诀窍</w:t>
      </w:r>
    </w:p>
    <w:p>
      <w:r>
        <w:rPr>
          <w:rFonts w:ascii="宋体" w:hAnsi="宋体" w:eastAsia="宋体"/>
          <w:sz w:val="24"/>
        </w:rPr>
        <w:t>（日）中山渝著；郑春瑞译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提高管理能力的100个诀窍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（日）中山渝著；郑春瑞译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本书出售、求购地址：https://www.jiaokey.com/book/detail/10809467.html</w:t>
      </w:r>
    </w:p>
    <w:p>
      <w:r>
        <w:t>更多相关图书推荐：https://www.jiaokey.com</w:t>
      </w:r>
    </w:p>
    <w:p>
      <w:r>
        <w:t>（日）中山渝著；郑春瑞译 其他作品：https://www.jiaokey.com/tag/（日）中山渝著；郑春瑞译.html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关键词搜索：https://www.jiaokey.com/tag/提高管理能力的100个诀窍.html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