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明目至宝</w:t>
      </w:r>
    </w:p>
    <w:p>
      <w:r>
        <w:rPr>
          <w:rFonts w:ascii="宋体" w:hAnsi="宋体" w:eastAsia="宋体"/>
          <w:sz w:val="24"/>
        </w:rPr>
        <w:t>（元）无名氏撰；魏淳，张智军点校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明目至宝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（元）无名氏撰；魏淳，张智军点校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本书出售、求购地址：https://www.jiaokey.com/book/detail/10809402.html</w:t>
      </w:r>
    </w:p>
    <w:p>
      <w:r>
        <w:t>更多相关图书推荐：https://www.jiaokey.com</w:t>
      </w:r>
    </w:p>
    <w:p>
      <w:r>
        <w:t>（元）无名氏撰；魏淳，张智军点校 其他作品：https://www.jiaokey.com/tag/（元）无名氏撰；魏淳，张智军点校.html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关键词搜索：https://www.jiaokey.com/tag/明目至宝.html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