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一缕情丝一场梦  港台爱情诗300首</w:t>
      </w:r>
    </w:p>
    <w:p>
      <w:r>
        <w:rPr>
          <w:rFonts w:ascii="宋体" w:hAnsi="宋体" w:eastAsia="宋体"/>
          <w:sz w:val="24"/>
        </w:rPr>
        <w:t>三毛，琼瑶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一缕情丝一场梦  港台爱情诗300首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三毛，琼瑶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本书出售、求购地址：https://www.jiaokey.com/book/detail/10809382.html</w:t>
      </w:r>
    </w:p>
    <w:p>
      <w:r>
        <w:t>更多相关图书推荐：https://www.jiaokey.com</w:t>
      </w:r>
    </w:p>
    <w:p>
      <w:r>
        <w:t>三毛，琼瑶 其他作品：https://www.jiaokey.com/tag/三毛，琼瑶.html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关键词搜索：https://www.jiaokey.com/tag/一缕情丝一场梦  港台爱情诗300首.html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