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工厂供电设计</w:t>
      </w:r>
    </w:p>
    <w:p>
      <w:r>
        <w:t>作者：李宗纲，刘玉林，施慕云，韩春生</w:t>
      </w:r>
    </w:p>
    <w:p>
      <w:r>
        <w:t>出版社：长春：吉林科学技术出版社</w:t>
      </w:r>
    </w:p>
    <w:p>
      <w:r>
        <w:t>出版日期：1985.09</w:t>
      </w:r>
    </w:p>
    <w:p>
      <w:r>
        <w:t>总页数：431</w:t>
      </w:r>
    </w:p>
    <w:p>
      <w:r>
        <w:t>更多请访问教客网: www.jiaokey.com</w:t>
      </w:r>
    </w:p>
    <w:p>
      <w:r>
        <w:t>高等学校教学参考书  工厂供电设计 评论地址：https://www.jiaokey.com/book/detail/10809352.html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