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书名：长寿之路</w:t>
      </w:r>
    </w:p>
    <w:p>
      <w:r>
        <w:t>作者：蓝孟章主编；湖南省岳阳市公费医疗管理办公室编著</w:t>
      </w:r>
    </w:p>
    <w:p>
      <w:r>
        <w:t>出版社：长沙：湖南出版社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长寿之路 评论地址：https://www.jiaokey.com/book/detail/10809329.html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