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家庭经济分析</w:t>
      </w:r>
    </w:p>
    <w:p>
      <w:r>
        <w:rPr>
          <w:rFonts w:ascii="宋体" w:hAnsi="宋体" w:eastAsia="宋体"/>
          <w:sz w:val="24"/>
        </w:rPr>
        <w:t>（美）加里·S·贝克尔著 彭松建译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（美）加里·S·贝克尔著 彭松建译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本书出售、求购地址：https://www.jiaokey.com/book/detail/10809285.html</w:t>
      </w:r>
    </w:p>
    <w:p>
      <w:r>
        <w:t>更多相关图书推荐：https://www.jiaokey.com</w:t>
      </w:r>
    </w:p>
    <w:p>
      <w:r>
        <w:t>（美）加里·S·贝克尔著 彭松建译 其他作品：https://www.jiaokey.com/tag/（美）加里·S·贝克尔著 彭松建译.html</w:t>
      </w:r>
    </w:p>
    <w:p>
      <w:r>
        <w:t>关键词搜索：https://www.jiaokey.com/tag/家庭经济分析.html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