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书名：东西结合  共同发展  山东省促进西部经济发展的实践与思考</w:t>
      </w:r>
    </w:p>
    <w:p>
      <w:r>
        <w:t>作者：姜明文，柏继民主编</w:t>
      </w:r>
    </w:p>
    <w:p>
      <w:r>
        <w:t>出版社：济南：山东人民出版社</w:t>
      </w:r>
    </w:p>
    <w:p>
      <w:r>
        <w:t>出版日期：1998.06</w:t>
      </w:r>
    </w:p>
    <w:p>
      <w:r>
        <w:t>总页数：264</w:t>
      </w:r>
    </w:p>
    <w:p>
      <w:r>
        <w:t>更多请访问教客网: www.jiaokey.com</w:t>
      </w:r>
    </w:p>
    <w:p>
      <w:r>
        <w:t>东西结合  共同发展  山东省促进西部经济发展的实践与思考 评论地址：https://www.jiaokey.com/book/detail/10809271.html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