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  电视连续剧剧本</w:t>
      </w:r>
    </w:p>
    <w:p>
      <w:r>
        <w:t>作者：王伯彦，周明杰主编；叶素珍，梁华平编著</w:t>
      </w:r>
    </w:p>
    <w:p>
      <w:r>
        <w:t>出版社：北京：新华出版社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辛亥首义  电视连续剧剧本 评论地址：https://www.jiaokey.com/book/detail/10809213.html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