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产业科学技术的动向与课题  面向全球技术共生</w:t>
      </w:r>
    </w:p>
    <w:p>
      <w:r>
        <w:rPr>
          <w:rFonts w:ascii="宋体" w:hAnsi="宋体" w:eastAsia="宋体"/>
          <w:sz w:val="24"/>
        </w:rPr>
        <w:t>日本通商产业省编；高志前等译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产业科学技术的动向与课题  面向全球技术共生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日本通商产业省编；高志前等译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本书出售、求购地址：https://www.jiaokey.com/book/detail/10809077.html</w:t>
      </w:r>
    </w:p>
    <w:p>
      <w:r>
        <w:t>更多相关图书推荐：https://www.jiaokey.com</w:t>
      </w:r>
    </w:p>
    <w:p>
      <w:r>
        <w:t>日本通商产业省编；高志前等译 其他作品：https://www.jiaokey.com/tag/日本通商产业省编；高志前等译.html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关键词搜索：https://www.jiaokey.com/tag/产业科学技术的动向与课题  面向全球技术共生.html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