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书名：直辖市计划单列市主要副食品基地布局与开发建设研究</w:t>
      </w:r>
    </w:p>
    <w:p>
      <w:r>
        <w:t>作者：孙述林主编</w:t>
      </w:r>
    </w:p>
    <w:p>
      <w:r>
        <w:t>出版社：哈尔滨：黑龙江科学技术出版社</w:t>
      </w:r>
    </w:p>
    <w:p>
      <w:r>
        <w:t>出版日期：1989.12</w:t>
      </w:r>
    </w:p>
    <w:p>
      <w:r>
        <w:t>总页数：368</w:t>
      </w:r>
    </w:p>
    <w:p>
      <w:r>
        <w:t>更多请访问教客网: www.jiaokey.com</w:t>
      </w:r>
    </w:p>
    <w:p>
      <w:r>
        <w:t>直辖市计划单列市主要副食品基地布局与开发建设研究 评论地址：https://www.jiaokey.com/book/detail/10809058.html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