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书名：孙悟空三打白骨精  绍剧</w:t>
      </w:r>
    </w:p>
    <w:p>
      <w:r>
        <w:t>作者：浙江省文化局《孙悟空三打白骨精》整理小组改编；贝庚执笔</w:t>
      </w:r>
    </w:p>
    <w:p>
      <w:r>
        <w:t>出版社：杭州：浙江人民出版社</w:t>
      </w:r>
    </w:p>
    <w:p>
      <w:r>
        <w:t>出版日期：1979.09</w:t>
      </w:r>
    </w:p>
    <w:p>
      <w:r>
        <w:t>总页数：89</w:t>
      </w:r>
    </w:p>
    <w:p>
      <w:r>
        <w:t>更多请访问教客网: www.jiaokey.com</w:t>
      </w:r>
    </w:p>
    <w:p>
      <w:r>
        <w:t>孙悟空三打白骨精  绍剧 评论地址：https://www.jiaokey.com/book/detail/10808968.html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