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书名：不同类型国家引进外资和技术剖析</w:t>
      </w:r>
    </w:p>
    <w:p>
      <w:r>
        <w:t>作者：张士元等主编</w:t>
      </w:r>
    </w:p>
    <w:p>
      <w:r>
        <w:t>出版社：天津：南开大学出版社</w:t>
      </w:r>
    </w:p>
    <w:p>
      <w:r>
        <w:t>出版日期：1990.05</w:t>
      </w:r>
    </w:p>
    <w:p>
      <w:r>
        <w:t>总页数：239</w:t>
      </w:r>
    </w:p>
    <w:p>
      <w:r>
        <w:t>更多请访问教客网: www.jiaokey.com</w:t>
      </w:r>
    </w:p>
    <w:p>
      <w:r>
        <w:t>不同类型国家引进外资和技术剖析 评论地址：https://www.jiaokey.com/book/detail/10808951.html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