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书名：磨擦和切削及润滑中的电物理和电化学现象</w:t>
      </w:r>
    </w:p>
    <w:p>
      <w:r>
        <w:t>作者:S·N·波斯特尼柯夫</w:t>
      </w:r>
    </w:p>
    <w:p>
      <w:r>
        <w:t>出版社:北京:国防工业出版社,1983.11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磨擦和切削及润滑中的电物理和电化学现象评论地址：https://www.jiaokey.com/book/detail/10808933.html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