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  第1辑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本书出售、求购地址：https://www.jiaokey.com/book/detail/10808848.html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关键词搜索：https://www.jiaokey.com/tag/吴煦档案选编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