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银翼处处  中国大陆、台湾省及香港民航史略</w:t>
      </w:r>
    </w:p>
    <w:p>
      <w:r>
        <w:rPr>
          <w:rFonts w:ascii="宋体" w:hAnsi="宋体" w:eastAsia="宋体"/>
          <w:sz w:val="24"/>
        </w:rPr>
        <w:t>陈耀寰编著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银翼处处  中国大陆、台湾省及香港民航史略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本书出售、求购地址：https://www.jiaokey.com/book/detail/10808727.html</w:t>
      </w:r>
    </w:p>
    <w:p>
      <w:r>
        <w:t>更多相关图书推荐：https://www.jiaokey.com</w:t>
      </w:r>
    </w:p>
    <w:p>
      <w:r>
        <w:t>陈耀寰编著 其他作品：https://www.jiaokey.com/tag/陈耀寰编著.html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关键词搜索：https://www.jiaokey.com/tag/银翼处处  中国大陆、台湾省及香港民航史略.html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