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外国工会兴办的第三产业</w:t>
      </w:r>
    </w:p>
    <w:p>
      <w:r>
        <w:rPr>
          <w:rFonts w:ascii="宋体" w:hAnsi="宋体" w:eastAsia="宋体"/>
          <w:sz w:val="24"/>
        </w:rPr>
        <w:t>中华全国总工会国际联络部，中国职工对外交流中心编著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外国工会兴办的第三产业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中华全国总工会国际联络部，中国职工对外交流中心编著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本书出售、求购地址：https://www.jiaokey.com/book/detail/10808671.html</w:t>
      </w:r>
    </w:p>
    <w:p>
      <w:r>
        <w:t>更多相关图书推荐：https://www.jiaokey.com</w:t>
      </w:r>
    </w:p>
    <w:p>
      <w:r>
        <w:t>中华全国总工会国际联络部，中国职工对外交流中心编著 其他作品：https://www.jiaokey.com/tag/中华全国总工会国际联络部，中国职工对外交流中心编著.html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关键词搜索：https://www.jiaokey.com/tag/外国工会兴办的第三产业.html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