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炒股最佳选择  上市公司分析比较</w:t>
      </w:r>
    </w:p>
    <w:p>
      <w:r>
        <w:rPr>
          <w:rFonts w:ascii="宋体" w:hAnsi="宋体" w:eastAsia="宋体"/>
          <w:sz w:val="24"/>
        </w:rPr>
        <w:t>张金泉等编写；《炒股最佳选择》编写组编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炒股最佳选择  上市公司分析比较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张金泉等编写；《炒股最佳选择》编写组编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 资本市场(学科: 基本知识) 股份有限公司(学科: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本书出售、求购地址：https://www.jiaokey.com/book/detail/10808596.html</w:t>
      </w:r>
    </w:p>
    <w:p>
      <w:r>
        <w:t>更多相关图书推荐：https://www.jiaokey.com</w:t>
      </w:r>
    </w:p>
    <w:p>
      <w:r>
        <w:t>张金泉等编写；《炒股最佳选择》编写组编 其他作品：https://www.jiaokey.com/tag/张金泉等编写；《炒股最佳选择》编写组编.html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基本知识) 资本市场(学科: 基本知识) 股份有限公司(学科: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