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太原:山西科学技术出版社,1996.06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哮喘-中医治疗法中医治疗法-哮喘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本书出售、求购地址：https://www.jiaokey.com/book/detail/10808561.html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太原:山西科学技术出版社,1996.06 出版图书：https://www.jiaokey.com/tag/太原:山西科学技术出版社,1996.06.html</w:t>
      </w:r>
    </w:p>
    <w:p>
      <w:r>
        <w:t>关键词搜索：https://www.jiaokey.com/tag/哮喘-中医治疗法中医治疗法-哮喘.html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