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世界财经与管理教材大系管理系列·英文版 销售人员管理</w:t>
      </w:r>
    </w:p>
    <w:p>
      <w:r>
        <w:rPr>
          <w:rFonts w:ascii="宋体" w:hAnsi="宋体" w:eastAsia="宋体"/>
          <w:sz w:val="24"/>
        </w:rPr>
        <w:t>罗伯特·E.海特 威斯利·J.乔斯敦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世界财经与管理教材大系管理系列·英文版 销售人员管理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罗伯特·E.海特 威斯利·J.乔斯敦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本书出售、求购地址：https://www.jiaokey.com/book/detail/10808510.html</w:t>
      </w:r>
    </w:p>
    <w:p>
      <w:r>
        <w:t>更多相关图书推荐：https://www.jiaokey.com</w:t>
      </w:r>
    </w:p>
    <w:p>
      <w:r>
        <w:t>罗伯特·E.海特 威斯利·J.乔斯敦 其他作品：https://www.jiaokey.com/tag/罗伯特·E.海特 威斯利·J.乔斯敦.html</w:t>
      </w:r>
    </w:p>
    <w:p>
      <w:r>
        <w:t>关键词搜索：https://www.jiaokey.com/tag/世界财经与管理教材大系管理系列·英文版 销售人员管理.html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