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书名：多品种小批量生产的质量管理</w:t>
      </w:r>
    </w:p>
    <w:p>
      <w:r>
        <w:t>作者：日本东京芝浦电气公司府中工厂质量管理委员会编；李植初译</w:t>
      </w:r>
    </w:p>
    <w:p>
      <w:r>
        <w:t>出版社：北京：机械工业出版社</w:t>
      </w:r>
    </w:p>
    <w:p>
      <w:r>
        <w:t>出版日期：1982.12</w:t>
      </w:r>
    </w:p>
    <w:p>
      <w:r>
        <w:t>总页数：493</w:t>
      </w:r>
    </w:p>
    <w:p>
      <w:r>
        <w:t>更多请访问教客网: www.jiaokey.com</w:t>
      </w:r>
    </w:p>
    <w:p>
      <w:r>
        <w:t>多品种小批量生产的质量管理 评论地址：https://www.jiaokey.com/book/detail/10808487.html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