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连云港市经济形势回顾与展望  1995-1996年计划白皮书</w:t>
      </w:r>
    </w:p>
    <w:p>
      <w:r>
        <w:rPr>
          <w:rFonts w:ascii="宋体" w:hAnsi="宋体" w:eastAsia="宋体"/>
          <w:sz w:val="24"/>
        </w:rPr>
        <w:t>王庆云主编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连云港市经济形势回顾与展望  1995-1996年计划白皮书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本书出售、求购地址：https://www.jiaokey.com/book/detail/10808463.html</w:t>
      </w:r>
    </w:p>
    <w:p>
      <w:r>
        <w:t>更多相关图书推荐：https://www.jiaokey.com</w:t>
      </w:r>
    </w:p>
    <w:p>
      <w:r>
        <w:t>王庆云主编 其他作品：https://www.jiaokey.com/tag/王庆云主编.html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关键词搜索：https://www.jiaokey.com/tag/连云港市经济形势回顾与展望  1995-1996年计划白皮书.html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