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书名：安徽省国土资源遥感应用研究</w:t>
      </w:r>
    </w:p>
    <w:p>
      <w:r>
        <w:t>作者：安徽省计划委员会，安徽省地质矿产局著</w:t>
      </w:r>
    </w:p>
    <w:p>
      <w:r>
        <w:t>出版社：北京：地质出版社</w:t>
      </w:r>
    </w:p>
    <w:p>
      <w:r>
        <w:t>出版日期：1996.07</w:t>
      </w:r>
    </w:p>
    <w:p>
      <w:r>
        <w:t>总页数：279</w:t>
      </w:r>
    </w:p>
    <w:p>
      <w:r>
        <w:t>更多请访问教客网: www.jiaokey.com</w:t>
      </w:r>
    </w:p>
    <w:p>
      <w:r>
        <w:t>安徽省国土资源遥感应用研究 评论地址：https://www.jiaokey.com/book/detail/10808461.html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