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</w:t>
      </w:r>
    </w:p>
    <w:p>
      <w:r>
        <w:t>作者：范建高，曾民德</w:t>
      </w:r>
    </w:p>
    <w:p>
      <w:r>
        <w:t>出版社：上海:上海科学技术出版社,1998.10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脂肪肝 评论地址：https://www.jiaokey.com/book/detail/10808410.html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