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书名：门座起重机设计</w:t>
      </w:r>
    </w:p>
    <w:p>
      <w:r>
        <w:t>作者：陆国贤等编著</w:t>
      </w:r>
    </w:p>
    <w:p>
      <w:r>
        <w:t>出版社：北京:人民交通出版社,1985.06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门座起重机设计 评论地址：https://www.jiaokey.com/book/detail/10808392.html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