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书名：造血生理学和造血细胞检测技术</w:t>
      </w:r>
    </w:p>
    <w:p>
      <w:r>
        <w:t>作者：徐有恒，王绮如主编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总页数：342</w:t>
      </w:r>
    </w:p>
    <w:p>
      <w:r>
        <w:t>更多请访问教客网: www.jiaokey.com</w:t>
      </w:r>
    </w:p>
    <w:p>
      <w:r>
        <w:t>造血生理学和造血细胞检测技术 评论地址：https://www.jiaokey.com/book/detail/10808389.html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