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中国革命根据地工商税收史长编  1927-1949  鄂豫皖革命根据地部分·湘鄂西革命根据地部分·川陕革命根据地部分</w:t>
      </w:r>
    </w:p>
    <w:p>
      <w:r>
        <w:rPr>
          <w:rFonts w:ascii="宋体" w:hAnsi="宋体" w:eastAsia="宋体"/>
          <w:sz w:val="24"/>
        </w:rPr>
        <w:t>财政部税务总局组织编写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83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中国革命根据地工商税收史长编  1927-1949  鄂豫皖革命根据地部分·湘鄂西革命根据地部分·川陕革命根据地部分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财政部税务总局组织编写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农村革命根据地-工商税收-经济史(地点: 中国) 工商税收-农村革命根据地-经济史(地点: 中国) 经济史-工商税收-农村革命根据地(地点: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本书出售、求购地址：https://www.jiaokey.com/book/detail/10808343.html</w:t>
      </w:r>
    </w:p>
    <w:p>
      <w:r>
        <w:t>更多相关图书推荐：https://www.jiaokey.com</w:t>
      </w:r>
    </w:p>
    <w:p>
      <w:r>
        <w:t>财政部税务总局组织编写 其他作品：https://www.jiaokey.com/tag/财政部税务总局组织编写.html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关键词搜索：https://www.jiaokey.com/tag/农村革命根据地-工商税收-经济史(地点: 中国) 工商税收-农村革命根据地-经济史(地点: 中国) 经济史-工商税收-农村革命根据地(地点: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