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书名：新颁会计制度实务手册  工业企业分册</w:t>
      </w:r>
    </w:p>
    <w:p>
      <w:r>
        <w:t>作者：谢君任主编</w:t>
      </w:r>
    </w:p>
    <w:p>
      <w:r>
        <w:t>出版社：北京:今日中国出版社,1993.06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新颁会计制度实务手册  工业企业分册 评论地址：https://www.jiaokey.com/book/detail/10808327.html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