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绣橡绘图绿野仙踪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绣橡绘图绿野仙踪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本书出售、求购地址：https://www.jiaokey.com/book/detail/10808308.html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关键词搜索：https://www.jiaokey.com/tag/绣橡绘图绿野仙踪.html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