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书名：传销圣法  上</w:t>
      </w:r>
    </w:p>
    <w:p>
      <w:r>
        <w:t>作者：子寒，恬荫，梦云</w:t>
      </w:r>
    </w:p>
    <w:p>
      <w:r>
        <w:t>出版社：北京：工商出版社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传销圣法  上 评论地址：https://www.jiaokey.com/book/detail/10808275.html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