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书名：初级会计学教程  会计核算原理</w:t>
      </w:r>
    </w:p>
    <w:p>
      <w:r>
        <w:t>作者：于玉林主编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初级会计学教程  会计核算原理 评论地址：https://www.jiaokey.com/book/detail/10808249.html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