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书名：新加坡市场经济中的政府角色</w:t>
      </w:r>
    </w:p>
    <w:p>
      <w:r>
        <w:t>作者：中共中央组织部干部教育局，国家外国专家局出国培训与管理局编</w:t>
      </w:r>
    </w:p>
    <w:p>
      <w:r>
        <w:t>出版社：北京：党建读物出版社</w:t>
      </w:r>
    </w:p>
    <w:p>
      <w:r>
        <w:t>出版日期：1997.11</w:t>
      </w:r>
    </w:p>
    <w:p>
      <w:r>
        <w:t>总页数：184</w:t>
      </w:r>
    </w:p>
    <w:p>
      <w:r>
        <w:t>更多请访问教客网: www.jiaokey.com</w:t>
      </w:r>
    </w:p>
    <w:p>
      <w:r>
        <w:t>新加坡市场经济中的政府角色 评论地址：https://www.jiaokey.com/book/detail/10808217.html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