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国民经济新计算体系的特征</w:t>
      </w:r>
    </w:p>
    <w:p>
      <w:r>
        <w:rPr>
          <w:rFonts w:ascii="宋体" w:hAnsi="宋体" w:eastAsia="宋体"/>
          <w:sz w:val="24"/>
        </w:rPr>
        <w:t>日本经济企划厅经济研究所国民所得部编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国民经济新计算体系的特征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日本经济企划厅经济研究所国民所得部编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本书出售、求购地址：https://www.jiaokey.com/book/detail/10808168.html</w:t>
      </w:r>
    </w:p>
    <w:p>
      <w:r>
        <w:t>更多相关图书推荐：https://www.jiaokey.com</w:t>
      </w:r>
    </w:p>
    <w:p>
      <w:r>
        <w:t>日本经济企划厅经济研究所国民所得部编 其他作品：https://www.jiaokey.com/tag/日本经济企划厅经济研究所国民所得部编.html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关键词搜索：https://www.jiaokey.com/tag/国民经济新计算体系的特征.html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