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书名：职工热点  工资、社会保险知识问答</w:t>
      </w:r>
    </w:p>
    <w:p>
      <w:r>
        <w:t>作者：邹晓美编著</w:t>
      </w:r>
    </w:p>
    <w:p>
      <w:r>
        <w:t>出版社：工人出版社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职工热点  工资、社会保险知识问答 评论地址：https://www.jiaokey.com/book/detail/10808138.html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